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1852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Сергеевича,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04.2024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Шаров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24850 от 19.07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Анатолия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1852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Addressgrp-4rplc-17">
    <w:name w:val="cat-Address grp-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